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6B" w:rsidRPr="002637FA" w:rsidRDefault="00642DC0" w:rsidP="002637FA">
      <w:pPr>
        <w:pStyle w:val="Titre1"/>
        <w:spacing w:before="0"/>
        <w:jc w:val="center"/>
        <w:rPr>
          <w:rFonts w:cstheme="majorHAnsi"/>
          <w:sz w:val="32"/>
          <w:szCs w:val="32"/>
          <w:lang w:val="fr-FR"/>
        </w:rPr>
      </w:pPr>
      <w:r w:rsidRPr="002637FA">
        <w:rPr>
          <w:rFonts w:cstheme="majorHAnsi"/>
          <w:sz w:val="32"/>
          <w:szCs w:val="32"/>
          <w:lang w:val="fr-FR"/>
        </w:rPr>
        <w:t xml:space="preserve">RÉPUBLIQUE </w:t>
      </w:r>
      <w:r w:rsidRPr="002637FA">
        <w:rPr>
          <w:rFonts w:cstheme="majorHAnsi"/>
          <w:sz w:val="36"/>
          <w:szCs w:val="36"/>
          <w:lang w:val="fr-FR"/>
        </w:rPr>
        <w:t>ALGÉRIENNE</w:t>
      </w:r>
      <w:r w:rsidRPr="002637FA">
        <w:rPr>
          <w:rFonts w:cstheme="majorHAnsi"/>
          <w:sz w:val="32"/>
          <w:szCs w:val="32"/>
          <w:lang w:val="fr-FR"/>
        </w:rPr>
        <w:t xml:space="preserve"> DÉMOCRATIQUE ET POPULAIRE</w:t>
      </w:r>
    </w:p>
    <w:p w:rsidR="00193D6B" w:rsidRPr="00AB5DD2" w:rsidRDefault="00642DC0">
      <w:pPr>
        <w:jc w:val="center"/>
        <w:rPr>
          <w:rFonts w:asciiTheme="majorHAnsi" w:hAnsiTheme="majorHAnsi" w:cstheme="majorHAnsi"/>
          <w:lang w:val="fr-FR"/>
        </w:rPr>
      </w:pPr>
      <w:r w:rsidRPr="00AB5DD2">
        <w:rPr>
          <w:rFonts w:asciiTheme="majorHAnsi" w:hAnsiTheme="majorHAnsi" w:cstheme="majorHAnsi"/>
          <w:lang w:val="fr-FR"/>
        </w:rPr>
        <w:t>MINISTÈRE DE L’ENSEIGNEMENT SUPÉRIEUR ET DE LA RECHERCHE SCIENTIFIQUE</w:t>
      </w:r>
    </w:p>
    <w:p w:rsidR="00193D6B" w:rsidRPr="00642DC0" w:rsidRDefault="00642DC0" w:rsidP="002637FA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AB5DD2">
        <w:rPr>
          <w:rFonts w:asciiTheme="majorHAnsi" w:hAnsiTheme="majorHAnsi" w:cstheme="majorHAnsi"/>
          <w:b/>
          <w:lang w:val="fr-FR"/>
        </w:rPr>
        <w:br/>
      </w:r>
      <w:r w:rsidRPr="00642DC0">
        <w:rPr>
          <w:rFonts w:asciiTheme="majorHAnsi" w:hAnsiTheme="majorHAnsi" w:cstheme="majorHAnsi"/>
          <w:b/>
          <w:sz w:val="32"/>
          <w:szCs w:val="32"/>
          <w:u w:val="single"/>
          <w:lang w:val="fr-FR"/>
        </w:rPr>
        <w:t xml:space="preserve">FICHE DE </w:t>
      </w:r>
      <w:r w:rsidR="002637FA" w:rsidRPr="00642DC0">
        <w:rPr>
          <w:rFonts w:asciiTheme="majorHAnsi" w:hAnsiTheme="majorHAnsi" w:cstheme="majorHAnsi"/>
          <w:b/>
          <w:sz w:val="32"/>
          <w:szCs w:val="32"/>
          <w:u w:val="single"/>
          <w:lang w:val="fr-FR"/>
        </w:rPr>
        <w:t>RENSEIGNEMENT</w:t>
      </w:r>
      <w:r w:rsidR="002637FA" w:rsidRPr="00642DC0">
        <w:rPr>
          <w:rFonts w:asciiTheme="majorHAnsi" w:hAnsiTheme="majorHAnsi" w:cstheme="majorHAnsi"/>
          <w:b/>
          <w:sz w:val="32"/>
          <w:szCs w:val="32"/>
          <w:lang w:val="fr-FR"/>
        </w:rPr>
        <w:t xml:space="preserve"> </w:t>
      </w:r>
      <w:r w:rsidRPr="00642DC0">
        <w:rPr>
          <w:rFonts w:asciiTheme="majorHAnsi" w:hAnsiTheme="majorHAnsi" w:cstheme="majorHAnsi"/>
          <w:b/>
          <w:lang w:val="fr-FR"/>
        </w:rPr>
        <w:br/>
      </w:r>
      <w:r w:rsidRPr="00642DC0">
        <w:rPr>
          <w:rFonts w:asciiTheme="majorHAnsi" w:hAnsiTheme="majorHAnsi" w:cstheme="majorHAnsi"/>
          <w:b/>
          <w:sz w:val="28"/>
          <w:szCs w:val="28"/>
          <w:lang w:val="fr-FR"/>
        </w:rPr>
        <w:t xml:space="preserve">(Concours d’accès au grade de </w:t>
      </w:r>
      <w:r w:rsidR="00AB5DD2" w:rsidRPr="00642DC0">
        <w:rPr>
          <w:rFonts w:asciiTheme="majorHAnsi" w:hAnsiTheme="majorHAnsi" w:cstheme="majorHAnsi"/>
          <w:b/>
          <w:sz w:val="28"/>
          <w:szCs w:val="28"/>
          <w:lang w:val="fr-FR"/>
        </w:rPr>
        <w:t>Maître-assistant</w:t>
      </w:r>
      <w:r w:rsidRPr="00642DC0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AB5DD2" w:rsidRPr="00642DC0">
        <w:rPr>
          <w:rFonts w:asciiTheme="majorHAnsi" w:hAnsiTheme="majorHAnsi" w:cstheme="majorHAnsi"/>
          <w:b/>
          <w:sz w:val="28"/>
          <w:szCs w:val="28"/>
          <w:lang w:val="fr-FR"/>
        </w:rPr>
        <w:t>Hospitalo-universitaire</w:t>
      </w:r>
      <w:r w:rsidRPr="00642DC0">
        <w:rPr>
          <w:rFonts w:asciiTheme="majorHAnsi" w:hAnsiTheme="majorHAnsi" w:cstheme="majorHAnsi"/>
          <w:b/>
          <w:sz w:val="28"/>
          <w:szCs w:val="28"/>
          <w:lang w:val="fr-FR"/>
        </w:rPr>
        <w:t>)</w:t>
      </w:r>
    </w:p>
    <w:p w:rsidR="002637FA" w:rsidRPr="00642DC0" w:rsidRDefault="002637FA" w:rsidP="00AB5DD2">
      <w:pPr>
        <w:jc w:val="center"/>
        <w:rPr>
          <w:rFonts w:asciiTheme="majorHAnsi" w:hAnsiTheme="majorHAnsi" w:cstheme="majorHAnsi"/>
          <w:b/>
          <w:sz w:val="10"/>
          <w:szCs w:val="10"/>
          <w:lang w:val="fr-FR"/>
        </w:rPr>
      </w:pPr>
    </w:p>
    <w:p w:rsidR="00193D6B" w:rsidRPr="00642DC0" w:rsidRDefault="00AB5DD2" w:rsidP="00642DC0">
      <w:pPr>
        <w:jc w:val="center"/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642DC0">
        <w:rPr>
          <w:rFonts w:asciiTheme="majorHAnsi" w:hAnsiTheme="majorHAnsi" w:cstheme="majorHAnsi"/>
          <w:b/>
          <w:sz w:val="28"/>
          <w:szCs w:val="28"/>
          <w:lang w:val="fr-FR"/>
        </w:rPr>
        <w:t>(</w:t>
      </w:r>
      <w:r w:rsidR="00642DC0" w:rsidRPr="00642DC0">
        <w:rPr>
          <w:rFonts w:asciiTheme="majorHAnsi" w:hAnsiTheme="majorHAnsi" w:cstheme="majorHAnsi"/>
          <w:b/>
          <w:sz w:val="28"/>
          <w:szCs w:val="28"/>
          <w:lang w:val="fr-FR"/>
        </w:rPr>
        <w:t>À remplir par le</w:t>
      </w:r>
      <w:r w:rsidRPr="00642DC0">
        <w:rPr>
          <w:rFonts w:asciiTheme="majorHAnsi" w:hAnsiTheme="majorHAnsi" w:cstheme="majorHAnsi"/>
          <w:b/>
          <w:sz w:val="28"/>
          <w:szCs w:val="28"/>
          <w:lang w:val="fr-FR"/>
        </w:rPr>
        <w:t xml:space="preserve"> (la) candidat(e))</w:t>
      </w:r>
    </w:p>
    <w:p w:rsidR="00AB5DD2" w:rsidRPr="002637FA" w:rsidRDefault="00642DC0" w:rsidP="00AB5DD2">
      <w:pPr>
        <w:rPr>
          <w:rFonts w:asciiTheme="majorHAnsi" w:hAnsiTheme="majorHAnsi" w:cstheme="majorHAnsi"/>
          <w:bCs/>
          <w:sz w:val="28"/>
          <w:szCs w:val="28"/>
          <w:lang w:val="fr-FR"/>
        </w:rPr>
      </w:pP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>Nom</w:t>
      </w:r>
      <w:r w:rsidR="00AB5DD2" w:rsidRPr="002637FA">
        <w:rPr>
          <w:rFonts w:asciiTheme="majorHAnsi" w:hAnsiTheme="majorHAnsi" w:cstheme="majorHAnsi"/>
          <w:bCs/>
          <w:sz w:val="28"/>
          <w:szCs w:val="28"/>
          <w:lang w:val="fr-FR"/>
        </w:rPr>
        <w:t> : …………………………………………………………………………………………</w:t>
      </w:r>
      <w:r w:rsidR="002637FA" w:rsidRPr="002637FA">
        <w:rPr>
          <w:rFonts w:asciiTheme="majorHAnsi" w:hAnsiTheme="majorHAnsi" w:cstheme="majorHAnsi"/>
          <w:bCs/>
          <w:sz w:val="28"/>
          <w:szCs w:val="28"/>
          <w:lang w:val="fr-FR"/>
        </w:rPr>
        <w:t>………….</w:t>
      </w:r>
      <w:r>
        <w:rPr>
          <w:rFonts w:asciiTheme="majorHAnsi" w:hAnsiTheme="majorHAnsi" w:cstheme="majorHAnsi"/>
          <w:bCs/>
          <w:sz w:val="28"/>
          <w:szCs w:val="28"/>
          <w:lang w:val="fr-FR"/>
        </w:rPr>
        <w:t>...........</w:t>
      </w:r>
      <w:r w:rsidR="002637FA"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</w:t>
      </w:r>
      <w:r w:rsidR="00AB5DD2" w:rsidRPr="002637FA">
        <w:rPr>
          <w:rFonts w:asciiTheme="majorHAnsi" w:hAnsiTheme="majorHAnsi" w:cstheme="majorHAnsi"/>
          <w:bCs/>
          <w:sz w:val="28"/>
          <w:szCs w:val="28"/>
          <w:lang w:val="fr-FR"/>
        </w:rPr>
        <w:t>…..</w:t>
      </w:r>
    </w:p>
    <w:p w:rsidR="00193D6B" w:rsidRPr="002637FA" w:rsidRDefault="002637FA" w:rsidP="00642DC0">
      <w:pPr>
        <w:rPr>
          <w:rFonts w:asciiTheme="majorHAnsi" w:hAnsiTheme="majorHAnsi" w:cstheme="majorHAnsi"/>
          <w:bCs/>
          <w:sz w:val="28"/>
          <w:szCs w:val="28"/>
          <w:lang w:val="fr-FR"/>
        </w:rPr>
      </w:pP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>P</w:t>
      </w:r>
      <w:r w:rsidR="00642DC0" w:rsidRPr="002637FA">
        <w:rPr>
          <w:rFonts w:asciiTheme="majorHAnsi" w:hAnsiTheme="majorHAnsi" w:cstheme="majorHAnsi"/>
          <w:bCs/>
          <w:sz w:val="28"/>
          <w:szCs w:val="28"/>
          <w:lang w:val="fr-FR"/>
        </w:rPr>
        <w:t>rénom :</w:t>
      </w:r>
      <w:r w:rsidR="00642DC0" w:rsidRPr="002637FA">
        <w:rPr>
          <w:rFonts w:asciiTheme="majorHAnsi" w:hAnsiTheme="majorHAnsi" w:cstheme="majorHAnsi"/>
          <w:bCs/>
          <w:sz w:val="28"/>
          <w:szCs w:val="28"/>
          <w:lang w:val="fr-FR"/>
        </w:rPr>
        <w:t xml:space="preserve"> </w:t>
      </w:r>
      <w:r w:rsidR="00642DC0"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....................</w:t>
      </w:r>
      <w:r w:rsidR="00642DC0"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..............................................................................</w:t>
      </w: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</w:t>
      </w:r>
      <w:r w:rsidR="00642DC0"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.......</w:t>
      </w:r>
      <w:r w:rsidR="00642DC0">
        <w:rPr>
          <w:rFonts w:asciiTheme="majorHAnsi" w:hAnsiTheme="majorHAnsi" w:cstheme="majorHAnsi"/>
          <w:bCs/>
          <w:sz w:val="28"/>
          <w:szCs w:val="28"/>
          <w:lang w:val="fr-FR"/>
        </w:rPr>
        <w:t>.....</w:t>
      </w:r>
      <w:r w:rsidR="00642DC0"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.…..</w:t>
      </w:r>
    </w:p>
    <w:p w:rsidR="00193D6B" w:rsidRPr="002637FA" w:rsidRDefault="00642DC0" w:rsidP="00642DC0">
      <w:pPr>
        <w:rPr>
          <w:rFonts w:asciiTheme="majorHAnsi" w:hAnsiTheme="majorHAnsi" w:cstheme="majorHAnsi"/>
          <w:bCs/>
          <w:sz w:val="28"/>
          <w:szCs w:val="28"/>
          <w:lang w:val="fr-FR"/>
        </w:rPr>
      </w:pP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 xml:space="preserve">Date </w:t>
      </w: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>de naissance :</w:t>
      </w: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 xml:space="preserve"> ................................</w:t>
      </w: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.......................</w:t>
      </w: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.......</w:t>
      </w: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...........................</w:t>
      </w:r>
      <w:r>
        <w:rPr>
          <w:rFonts w:asciiTheme="majorHAnsi" w:hAnsiTheme="majorHAnsi" w:cstheme="majorHAnsi"/>
          <w:bCs/>
          <w:sz w:val="28"/>
          <w:szCs w:val="28"/>
          <w:lang w:val="fr-FR"/>
        </w:rPr>
        <w:t>....</w:t>
      </w: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.…</w:t>
      </w:r>
      <w:r>
        <w:rPr>
          <w:rFonts w:asciiTheme="majorHAnsi" w:hAnsiTheme="majorHAnsi" w:cstheme="majorHAnsi"/>
          <w:bCs/>
          <w:sz w:val="28"/>
          <w:szCs w:val="28"/>
          <w:lang w:val="fr-FR"/>
        </w:rPr>
        <w:t>..</w:t>
      </w: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..</w:t>
      </w:r>
    </w:p>
    <w:p w:rsidR="00AB5DD2" w:rsidRPr="002637FA" w:rsidRDefault="00AB5DD2" w:rsidP="00642DC0">
      <w:pPr>
        <w:rPr>
          <w:rFonts w:asciiTheme="majorHAnsi" w:hAnsiTheme="majorHAnsi" w:cstheme="majorHAnsi"/>
          <w:bCs/>
          <w:sz w:val="28"/>
          <w:szCs w:val="28"/>
          <w:lang w:val="fr-FR"/>
        </w:rPr>
      </w:pP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>Lieu de naissance :</w:t>
      </w:r>
      <w:r w:rsidR="002637FA" w:rsidRPr="002637FA">
        <w:rPr>
          <w:rFonts w:asciiTheme="majorHAnsi" w:hAnsiTheme="majorHAnsi" w:cstheme="majorHAnsi"/>
          <w:bCs/>
          <w:sz w:val="28"/>
          <w:szCs w:val="28"/>
          <w:lang w:val="fr-FR"/>
        </w:rPr>
        <w:t xml:space="preserve"> .......................................................................................</w:t>
      </w:r>
      <w:r w:rsidR="00642DC0">
        <w:rPr>
          <w:rFonts w:asciiTheme="majorHAnsi" w:hAnsiTheme="majorHAnsi" w:cstheme="majorHAnsi"/>
          <w:bCs/>
          <w:sz w:val="28"/>
          <w:szCs w:val="28"/>
          <w:lang w:val="fr-FR"/>
        </w:rPr>
        <w:t>.....</w:t>
      </w:r>
      <w:r w:rsidR="00642DC0"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.…..</w:t>
      </w:r>
      <w:r w:rsidR="002637FA"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</w:t>
      </w:r>
      <w:r w:rsidR="00642DC0">
        <w:rPr>
          <w:rFonts w:asciiTheme="majorHAnsi" w:hAnsiTheme="majorHAnsi" w:cstheme="majorHAnsi"/>
          <w:bCs/>
          <w:sz w:val="28"/>
          <w:szCs w:val="28"/>
          <w:lang w:val="fr-FR"/>
        </w:rPr>
        <w:t>..</w:t>
      </w:r>
    </w:p>
    <w:p w:rsidR="00193D6B" w:rsidRPr="002637FA" w:rsidRDefault="00642DC0" w:rsidP="00AB5DD2">
      <w:pPr>
        <w:rPr>
          <w:rFonts w:asciiTheme="majorHAnsi" w:hAnsiTheme="majorHAnsi" w:cstheme="majorHAnsi"/>
          <w:bCs/>
          <w:sz w:val="28"/>
          <w:szCs w:val="28"/>
          <w:lang w:val="fr-FR"/>
        </w:rPr>
      </w:pP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 xml:space="preserve">Adresse </w:t>
      </w: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>:</w:t>
      </w: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 xml:space="preserve"> .........................................................................</w:t>
      </w:r>
      <w:r w:rsidR="00AB5DD2"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.......</w:t>
      </w: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................</w:t>
      </w:r>
      <w:r w:rsidR="002637FA"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..........</w:t>
      </w:r>
      <w:r>
        <w:rPr>
          <w:rFonts w:asciiTheme="majorHAnsi" w:hAnsiTheme="majorHAnsi" w:cstheme="majorHAnsi"/>
          <w:bCs/>
          <w:sz w:val="28"/>
          <w:szCs w:val="28"/>
          <w:lang w:val="fr-FR"/>
        </w:rPr>
        <w:t>...........</w:t>
      </w:r>
    </w:p>
    <w:p w:rsidR="00AB5DD2" w:rsidRPr="002637FA" w:rsidRDefault="00642DC0" w:rsidP="00AB5DD2">
      <w:pPr>
        <w:rPr>
          <w:rFonts w:asciiTheme="majorHAnsi" w:hAnsiTheme="majorHAnsi" w:cstheme="majorHAnsi"/>
          <w:bCs/>
          <w:sz w:val="28"/>
          <w:szCs w:val="28"/>
          <w:lang w:val="fr-FR"/>
        </w:rPr>
      </w:pP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>Email :</w:t>
      </w: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 xml:space="preserve"> ................................................................................................</w:t>
      </w:r>
      <w:r w:rsidR="00AB5DD2"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...........</w:t>
      </w:r>
      <w:r>
        <w:rPr>
          <w:rFonts w:asciiTheme="majorHAnsi" w:hAnsiTheme="majorHAnsi" w:cstheme="majorHAnsi"/>
          <w:bCs/>
          <w:sz w:val="28"/>
          <w:szCs w:val="28"/>
          <w:lang w:val="fr-FR"/>
        </w:rPr>
        <w:t>............</w:t>
      </w:r>
      <w:r w:rsidR="00AB5DD2"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</w:t>
      </w: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</w:t>
      </w:r>
      <w:r w:rsidR="00AB5DD2" w:rsidRPr="002637FA">
        <w:rPr>
          <w:rFonts w:asciiTheme="majorHAnsi" w:hAnsiTheme="majorHAnsi" w:cstheme="majorHAnsi"/>
          <w:bCs/>
          <w:sz w:val="28"/>
          <w:szCs w:val="28"/>
          <w:lang w:val="fr-FR"/>
        </w:rPr>
        <w:t xml:space="preserve"> </w:t>
      </w:r>
    </w:p>
    <w:p w:rsidR="00AB5DD2" w:rsidRPr="002637FA" w:rsidRDefault="00AB5DD2" w:rsidP="002637FA">
      <w:pPr>
        <w:rPr>
          <w:rFonts w:asciiTheme="majorHAnsi" w:hAnsiTheme="majorHAnsi" w:cstheme="majorHAnsi"/>
          <w:bCs/>
          <w:sz w:val="28"/>
          <w:szCs w:val="28"/>
          <w:lang w:val="fr-FR"/>
        </w:rPr>
      </w:pP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>Téléphone : ...................................................................................................</w:t>
      </w:r>
      <w:r w:rsidR="00642DC0">
        <w:rPr>
          <w:rFonts w:asciiTheme="majorHAnsi" w:hAnsiTheme="majorHAnsi" w:cstheme="majorHAnsi"/>
          <w:bCs/>
          <w:sz w:val="28"/>
          <w:szCs w:val="28"/>
          <w:lang w:val="fr-FR"/>
        </w:rPr>
        <w:t>...........</w:t>
      </w: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..</w:t>
      </w:r>
    </w:p>
    <w:p w:rsidR="00193D6B" w:rsidRPr="002637FA" w:rsidRDefault="00AB5DD2" w:rsidP="002637FA">
      <w:pPr>
        <w:rPr>
          <w:rFonts w:asciiTheme="majorHAnsi" w:hAnsiTheme="majorHAnsi" w:cstheme="majorHAnsi"/>
          <w:bCs/>
          <w:sz w:val="28"/>
          <w:szCs w:val="28"/>
          <w:lang w:val="fr-FR"/>
        </w:rPr>
      </w:pP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>Diplôme : ........................................................................................................</w:t>
      </w:r>
      <w:r w:rsidR="00642DC0">
        <w:rPr>
          <w:rFonts w:asciiTheme="majorHAnsi" w:hAnsiTheme="majorHAnsi" w:cstheme="majorHAnsi"/>
          <w:bCs/>
          <w:sz w:val="28"/>
          <w:szCs w:val="28"/>
          <w:lang w:val="fr-FR"/>
        </w:rPr>
        <w:t>...........</w:t>
      </w:r>
    </w:p>
    <w:p w:rsidR="00193D6B" w:rsidRPr="002637FA" w:rsidRDefault="00AB5DD2" w:rsidP="002637FA">
      <w:pPr>
        <w:rPr>
          <w:rFonts w:asciiTheme="majorHAnsi" w:hAnsiTheme="majorHAnsi" w:cstheme="majorHAnsi"/>
          <w:bCs/>
          <w:sz w:val="28"/>
          <w:szCs w:val="28"/>
          <w:lang w:val="fr-FR"/>
        </w:rPr>
      </w:pP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>Date d’obtention</w:t>
      </w:r>
      <w:r w:rsidR="00642DC0" w:rsidRPr="002637FA">
        <w:rPr>
          <w:rFonts w:asciiTheme="majorHAnsi" w:hAnsiTheme="majorHAnsi" w:cstheme="majorHAnsi"/>
          <w:bCs/>
          <w:sz w:val="28"/>
          <w:szCs w:val="28"/>
          <w:lang w:val="fr-FR"/>
        </w:rPr>
        <w:t xml:space="preserve"> :</w:t>
      </w:r>
      <w:r w:rsidR="00642DC0" w:rsidRPr="002637FA">
        <w:rPr>
          <w:rFonts w:asciiTheme="majorHAnsi" w:hAnsiTheme="majorHAnsi" w:cstheme="majorHAnsi"/>
          <w:bCs/>
          <w:sz w:val="28"/>
          <w:szCs w:val="28"/>
          <w:lang w:val="fr-FR"/>
        </w:rPr>
        <w:t xml:space="preserve"> </w:t>
      </w:r>
      <w:r w:rsidR="002637FA"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..</w:t>
      </w:r>
      <w:r w:rsidR="00642DC0"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.................</w:t>
      </w:r>
      <w:r w:rsidR="00642DC0"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......................................................................</w:t>
      </w:r>
      <w:r w:rsidR="00642DC0">
        <w:rPr>
          <w:rFonts w:asciiTheme="majorHAnsi" w:hAnsiTheme="majorHAnsi" w:cstheme="majorHAnsi"/>
          <w:bCs/>
          <w:sz w:val="28"/>
          <w:szCs w:val="28"/>
          <w:lang w:val="fr-FR"/>
        </w:rPr>
        <w:t>...........</w:t>
      </w:r>
      <w:r w:rsidR="00642DC0"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</w:t>
      </w:r>
    </w:p>
    <w:p w:rsidR="00193D6B" w:rsidRPr="002637FA" w:rsidRDefault="00642DC0" w:rsidP="002637FA">
      <w:pPr>
        <w:rPr>
          <w:rFonts w:asciiTheme="majorHAnsi" w:hAnsiTheme="majorHAnsi" w:cstheme="majorHAnsi"/>
          <w:bCs/>
          <w:sz w:val="28"/>
          <w:szCs w:val="28"/>
          <w:lang w:val="fr-FR"/>
        </w:rPr>
      </w:pP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 xml:space="preserve">Spécialité </w:t>
      </w: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 xml:space="preserve"> :</w:t>
      </w: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 xml:space="preserve"> </w:t>
      </w: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............................................................................</w:t>
      </w:r>
      <w:r w:rsidR="00AB5DD2"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...</w:t>
      </w: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.......................</w:t>
      </w:r>
      <w:r>
        <w:rPr>
          <w:rFonts w:asciiTheme="majorHAnsi" w:hAnsiTheme="majorHAnsi" w:cstheme="majorHAnsi"/>
          <w:bCs/>
          <w:sz w:val="28"/>
          <w:szCs w:val="28"/>
          <w:lang w:val="fr-FR"/>
        </w:rPr>
        <w:t>...........</w:t>
      </w:r>
    </w:p>
    <w:p w:rsidR="00AB5DD2" w:rsidRPr="002637FA" w:rsidRDefault="00AB5DD2" w:rsidP="002637FA">
      <w:pPr>
        <w:rPr>
          <w:rFonts w:asciiTheme="majorHAnsi" w:hAnsiTheme="majorHAnsi" w:cstheme="majorHAnsi"/>
          <w:bCs/>
          <w:sz w:val="28"/>
          <w:szCs w:val="28"/>
          <w:lang w:val="fr-FR"/>
        </w:rPr>
      </w:pP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>Lieu d’exercice (s’il y a lieu) : .......................................................................</w:t>
      </w:r>
      <w:r w:rsidR="00642DC0">
        <w:rPr>
          <w:rFonts w:asciiTheme="majorHAnsi" w:hAnsiTheme="majorHAnsi" w:cstheme="majorHAnsi"/>
          <w:bCs/>
          <w:sz w:val="28"/>
          <w:szCs w:val="28"/>
          <w:lang w:val="fr-FR"/>
        </w:rPr>
        <w:t>............</w:t>
      </w:r>
      <w:r w:rsidRPr="002637FA">
        <w:rPr>
          <w:rFonts w:asciiTheme="majorHAnsi" w:hAnsiTheme="majorHAnsi" w:cstheme="majorHAnsi"/>
          <w:bCs/>
          <w:sz w:val="28"/>
          <w:szCs w:val="28"/>
          <w:lang w:val="fr-FR"/>
        </w:rPr>
        <w:t>...</w:t>
      </w:r>
    </w:p>
    <w:p w:rsidR="00193D6B" w:rsidRPr="00AB5DD2" w:rsidRDefault="00AB5DD2" w:rsidP="002637FA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AB5DD2">
        <w:rPr>
          <w:rFonts w:asciiTheme="majorHAnsi" w:hAnsiTheme="majorHAnsi" w:cstheme="majorHAnsi"/>
          <w:sz w:val="28"/>
          <w:szCs w:val="28"/>
          <w:lang w:val="fr-FR"/>
        </w:rPr>
        <w:t>Position vis-à-vis du service national :</w:t>
      </w:r>
      <w:r w:rsidR="00642DC0" w:rsidRPr="00AB5DD2">
        <w:rPr>
          <w:rFonts w:asciiTheme="majorHAnsi" w:hAnsiTheme="majorHAnsi" w:cstheme="majorHAnsi"/>
          <w:sz w:val="28"/>
          <w:szCs w:val="28"/>
          <w:lang w:val="fr-FR"/>
        </w:rPr>
        <w:t>.....................</w:t>
      </w:r>
      <w:r w:rsidR="00642DC0" w:rsidRPr="00AB5DD2">
        <w:rPr>
          <w:rFonts w:asciiTheme="majorHAnsi" w:hAnsiTheme="majorHAnsi" w:cstheme="majorHAnsi"/>
          <w:sz w:val="28"/>
          <w:szCs w:val="28"/>
          <w:lang w:val="fr-FR"/>
        </w:rPr>
        <w:t>..</w:t>
      </w:r>
      <w:r w:rsidR="00642DC0" w:rsidRPr="00AB5DD2">
        <w:rPr>
          <w:rFonts w:asciiTheme="majorHAnsi" w:hAnsiTheme="majorHAnsi" w:cstheme="majorHAnsi"/>
          <w:sz w:val="28"/>
          <w:szCs w:val="28"/>
          <w:lang w:val="fr-FR"/>
        </w:rPr>
        <w:t>.....................................</w:t>
      </w:r>
      <w:r w:rsidR="00642DC0">
        <w:rPr>
          <w:rFonts w:asciiTheme="majorHAnsi" w:hAnsiTheme="majorHAnsi" w:cstheme="majorHAnsi"/>
          <w:sz w:val="28"/>
          <w:szCs w:val="28"/>
          <w:lang w:val="fr-FR"/>
        </w:rPr>
        <w:t>............</w:t>
      </w:r>
      <w:r w:rsidR="00642DC0" w:rsidRPr="00AB5DD2">
        <w:rPr>
          <w:rFonts w:asciiTheme="majorHAnsi" w:hAnsiTheme="majorHAnsi" w:cstheme="majorHAnsi"/>
          <w:sz w:val="28"/>
          <w:szCs w:val="28"/>
          <w:lang w:val="fr-FR"/>
        </w:rPr>
        <w:t>.</w:t>
      </w:r>
    </w:p>
    <w:p w:rsidR="00193D6B" w:rsidRPr="002637FA" w:rsidRDefault="00642DC0" w:rsidP="002637FA">
      <w:pPr>
        <w:jc w:val="right"/>
        <w:rPr>
          <w:rFonts w:asciiTheme="majorHAnsi" w:hAnsiTheme="majorHAnsi" w:cstheme="majorHAnsi"/>
          <w:b/>
          <w:bCs/>
          <w:sz w:val="28"/>
          <w:szCs w:val="28"/>
          <w:lang w:val="fr-FR"/>
        </w:rPr>
      </w:pPr>
      <w:r w:rsidRPr="00AB5DD2">
        <w:rPr>
          <w:rFonts w:asciiTheme="majorHAnsi" w:hAnsiTheme="majorHAnsi" w:cstheme="majorHAnsi"/>
          <w:sz w:val="28"/>
          <w:szCs w:val="28"/>
          <w:lang w:val="fr-FR"/>
        </w:rPr>
        <w:br/>
      </w:r>
      <w:r w:rsidRPr="002637FA">
        <w:rPr>
          <w:rFonts w:asciiTheme="majorHAnsi" w:hAnsiTheme="majorHAnsi" w:cstheme="majorHAnsi"/>
          <w:b/>
          <w:bCs/>
          <w:sz w:val="28"/>
          <w:szCs w:val="28"/>
          <w:lang w:val="fr-FR"/>
        </w:rPr>
        <w:t>Signature du</w:t>
      </w:r>
      <w:r w:rsidR="002637FA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(de la)</w:t>
      </w:r>
      <w:r w:rsidRPr="002637FA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candidat(e</w:t>
      </w:r>
      <w:r w:rsidR="00AB5DD2" w:rsidRPr="002637FA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) </w:t>
      </w:r>
    </w:p>
    <w:sectPr w:rsidR="00193D6B" w:rsidRPr="002637FA" w:rsidSect="00EC435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193D6B"/>
    <w:rsid w:val="002637FA"/>
    <w:rsid w:val="0029639D"/>
    <w:rsid w:val="00326F90"/>
    <w:rsid w:val="00642DC0"/>
    <w:rsid w:val="00AA1D8D"/>
    <w:rsid w:val="00AB5DD2"/>
    <w:rsid w:val="00B47730"/>
    <w:rsid w:val="00CB0664"/>
    <w:rsid w:val="00EC4358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1704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SIMKATECH</cp:lastModifiedBy>
  <cp:revision>3</cp:revision>
  <cp:lastPrinted>2025-10-20T11:55:00Z</cp:lastPrinted>
  <dcterms:created xsi:type="dcterms:W3CDTF">2013-12-23T23:15:00Z</dcterms:created>
  <dcterms:modified xsi:type="dcterms:W3CDTF">2025-10-20T11:59:00Z</dcterms:modified>
  <cp:category/>
</cp:coreProperties>
</file>